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41" w:rsidRDefault="000437C0">
      <w:pPr>
        <w:pStyle w:val="Heading1"/>
      </w:pPr>
      <w:r>
        <w:t>Home Loan Settlement Request Letter</w:t>
      </w:r>
    </w:p>
    <w:p w:rsidR="00081741" w:rsidRDefault="000437C0">
      <w:r>
        <w:t xml:space="preserve">Date: </w:t>
      </w:r>
      <w:proofErr w:type="spellStart"/>
      <w:r>
        <w:t>xxxxxxxxxx</w:t>
      </w:r>
      <w:proofErr w:type="spellEnd"/>
      <w:r>
        <w:br/>
      </w:r>
      <w:r>
        <w:br/>
        <w:t>To</w:t>
      </w:r>
      <w:proofErr w:type="gramStart"/>
      <w:r>
        <w:t>,</w:t>
      </w:r>
      <w:proofErr w:type="gramEnd"/>
      <w:r>
        <w:br/>
        <w:t>The Branch Manager,</w:t>
      </w:r>
      <w:r>
        <w:br/>
        <w:t>(</w:t>
      </w:r>
      <w:r>
        <w:t>Bank Name)</w:t>
      </w:r>
      <w:r>
        <w:br/>
        <w:t>(</w:t>
      </w:r>
      <w:r>
        <w:t>Branch Address)</w:t>
      </w:r>
      <w:r>
        <w:br/>
      </w:r>
      <w:r>
        <w:br/>
        <w:t>Subject: Request for Full and Final Settlement of Home Loan Account No: (</w:t>
      </w:r>
      <w:r>
        <w:t>_________)</w:t>
      </w:r>
      <w:r>
        <w:br/>
      </w:r>
      <w:r>
        <w:br/>
        <w:t>Dear Sir/Madam,</w:t>
      </w:r>
      <w:r>
        <w:br/>
      </w:r>
      <w:r>
        <w:br/>
        <w:t>I, (</w:t>
      </w:r>
      <w:r>
        <w:t>Your Full Name)</w:t>
      </w:r>
      <w:r>
        <w:t xml:space="preserve">, holder of the </w:t>
      </w:r>
      <w:r>
        <w:t>above-mentioned home loan account, am writing this letter to formally request a full and final settlement due to financial hardship caused by (</w:t>
      </w:r>
      <w:r>
        <w:t>mention reason, e.g., job loss/medical emergency/etc.)</w:t>
      </w:r>
      <w:r>
        <w:t>.</w:t>
      </w:r>
      <w:r>
        <w:br/>
      </w:r>
      <w:r>
        <w:br/>
        <w:t xml:space="preserve">The current outstanding on my account is </w:t>
      </w:r>
      <w:proofErr w:type="gramStart"/>
      <w:r>
        <w:t>₹(</w:t>
      </w:r>
      <w:proofErr w:type="gramEnd"/>
      <w:r>
        <w:t>Outstanding A</w:t>
      </w:r>
      <w:r>
        <w:t>mount)</w:t>
      </w:r>
      <w:r>
        <w:t xml:space="preserve">. I would like to propose a one-time settlement of </w:t>
      </w:r>
      <w:proofErr w:type="gramStart"/>
      <w:r>
        <w:t>₹(</w:t>
      </w:r>
      <w:proofErr w:type="gramEnd"/>
      <w:r>
        <w:t>Settlement Offer Amount)</w:t>
      </w:r>
      <w:r>
        <w:t xml:space="preserve"> towards the closure of this account. I kindly request you to review this proposal and share a settlement letter outlining the agreed amount, payment deadline, and confirmat</w:t>
      </w:r>
      <w:r>
        <w:t>ion that this will be considered full and final settlement.</w:t>
      </w:r>
      <w:r>
        <w:br/>
      </w:r>
      <w:r>
        <w:br/>
        <w:t>Please consider my request sympathetically. I am committed to resolving this matter amicably.</w:t>
      </w:r>
      <w:r>
        <w:br/>
      </w:r>
      <w:r>
        <w:br/>
        <w:t>Thank you.</w:t>
      </w:r>
      <w:r>
        <w:br/>
      </w:r>
      <w:r>
        <w:br/>
        <w:t>Sincerely</w:t>
      </w:r>
      <w:proofErr w:type="gramStart"/>
      <w:r>
        <w:t>,</w:t>
      </w:r>
      <w:proofErr w:type="gramEnd"/>
      <w:r>
        <w:br/>
      </w:r>
      <w:r>
        <w:br/>
        <w:t>(</w:t>
      </w:r>
      <w:r>
        <w:t xml:space="preserve">Your Full </w:t>
      </w:r>
      <w:bookmarkStart w:id="0" w:name="_GoBack"/>
      <w:bookmarkEnd w:id="0"/>
      <w:r>
        <w:t>Name)</w:t>
      </w:r>
      <w:r>
        <w:br/>
        <w:t xml:space="preserve">(Full Current </w:t>
      </w:r>
      <w:r>
        <w:t>Address)</w:t>
      </w:r>
      <w:r>
        <w:br/>
        <w:t xml:space="preserve">(Reachable </w:t>
      </w:r>
      <w:r>
        <w:t>Phone Number)</w:t>
      </w:r>
      <w:r>
        <w:br/>
        <w:t xml:space="preserve">(Registered </w:t>
      </w:r>
      <w:r>
        <w:t>Email Address)</w:t>
      </w:r>
      <w:r>
        <w:br/>
      </w:r>
    </w:p>
    <w:sectPr w:rsidR="0008174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37C0"/>
    <w:rsid w:val="0006063C"/>
    <w:rsid w:val="00081741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AB311E-31FA-4083-B594-BFD88EF3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LENOVO</cp:lastModifiedBy>
  <cp:revision>2</cp:revision>
  <dcterms:created xsi:type="dcterms:W3CDTF">2025-06-23T15:31:00Z</dcterms:created>
  <dcterms:modified xsi:type="dcterms:W3CDTF">2025-06-23T15:31:00Z</dcterms:modified>
</cp:coreProperties>
</file>